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未払い残業代 請求書</w:t>
      </w:r>
    </w:p>
    <w:p>
      <w:r>
        <w:t>〇〇株式会社</w:t>
      </w:r>
    </w:p>
    <w:p>
      <w:r>
        <w:t>代表取締役 〇〇〇〇 様</w:t>
        <w:br/>
      </w:r>
    </w:p>
    <w:p>
      <w:r>
        <w:t>〒000-0000</w:t>
      </w:r>
    </w:p>
    <w:p>
      <w:r>
        <w:t>東京都〇〇区〇〇町0-0-0</w:t>
      </w:r>
    </w:p>
    <w:p>
      <w:r>
        <w:t>〇〇〇〇（あなたの氏名）</w:t>
      </w:r>
    </w:p>
    <w:p>
      <w:r>
        <w:t>電話番号：090-0000-0000</w:t>
      </w:r>
    </w:p>
    <w:p>
      <w:r>
        <w:t>メールアドレス：you@example.com</w:t>
        <w:br/>
      </w:r>
    </w:p>
    <w:p>
      <w:r>
        <w:t>〇年〇月〇日</w:t>
        <w:br/>
      </w:r>
    </w:p>
    <w:p>
      <w:r>
        <w:t>件名：未払い残業代のご請求について</w:t>
        <w:br/>
      </w:r>
    </w:p>
    <w:p>
      <w:r>
        <w:t>拝啓</w:t>
        <w:br/>
        <w:t>貴社におかれましてはますますご清栄のこととお喜び申し上げます。</w:t>
        <w:br/>
        <w:t>さて、私が貴社に勤務していた期間中の下記の期間における未払い残業代について、以下のとおりご請求申し上げます。</w:t>
        <w:br/>
      </w:r>
    </w:p>
    <w:p>
      <w:r>
        <w:t>【請求内容】</w:t>
      </w:r>
    </w:p>
    <w:p>
      <w:r>
        <w:t>対象期間：〇年〇月〜〇年〇月</w:t>
      </w:r>
    </w:p>
    <w:p>
      <w:r>
        <w:t>未払い残業時間：合計〇〇時間</w:t>
      </w:r>
    </w:p>
    <w:p>
      <w:r>
        <w:t>請求金額：合計 ￥〇〇〇,〇〇〇（税込）</w:t>
        <w:br/>
      </w:r>
    </w:p>
    <w:p>
      <w:r>
        <w:t>※内訳</w:t>
      </w:r>
    </w:p>
    <w:p>
      <w:r>
        <w:t>〇年〇月：〇〇時間 × 単価〇円 × 割増率〇% ＝ ￥〇〇〇〇〇</w:t>
      </w:r>
    </w:p>
    <w:p>
      <w:r>
        <w:t>〇年〇月：〇〇時間 × 単価〇円 × 割増率〇% ＝ ￥〇〇〇〇〇</w:t>
        <w:br/>
      </w:r>
    </w:p>
    <w:p>
      <w:r>
        <w:t>つきましては、下記の振込先口座に〇年〇月〇日までにお支払いいただきますよう、お願い申し上げます。</w:t>
        <w:br/>
      </w:r>
    </w:p>
    <w:p>
      <w:r>
        <w:t>【振込先口座】</w:t>
      </w:r>
    </w:p>
    <w:p>
      <w:r>
        <w:t>金融機関名：〇〇銀行</w:t>
      </w:r>
    </w:p>
    <w:p>
      <w:r>
        <w:t>支店名：〇〇支店</w:t>
      </w:r>
    </w:p>
    <w:p>
      <w:r>
        <w:t>口座種別：普通</w:t>
      </w:r>
    </w:p>
    <w:p>
      <w:r>
        <w:t>口座番号：1234567</w:t>
      </w:r>
    </w:p>
    <w:p>
      <w:r>
        <w:t>口座名義：〇〇〇〇（カタカナ）</w:t>
        <w:br/>
      </w:r>
    </w:p>
    <w:p>
      <w:r>
        <w:t>万が一、上記期限までにお支払いいただけない場合には、誠に遺憾ながら然るべき手続きを取らせていただく可能性があることをご承知おきください。</w:t>
        <w:br/>
        <w:t>ご対応のほど、よろしくお願い申し上げます。</w:t>
        <w:br/>
      </w:r>
    </w:p>
    <w:p>
      <w:r>
        <w:t>敬具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MS Gothic" w:hAnsi="MS Gothic"/>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